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Mystery of Bigfoot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Item FBI studied to find existence of Bigfoot.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Large as 24 inches long and 8 inches wide.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of student that conducted the research of BigFoot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State where the legend of BF began.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State where a retired combat veteran reported to have seen a solid-black animal coming out of the woods.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Last name of journalist that published the story that began legend of Bigfoot.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hairy, upright-walking, ape-creature that dwell in the wildness and leave footprints.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Mountain where a 7 minutes video of Bigfoot was recorded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Other name for Bigfoot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Snow prints of BF founded at this place.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State where ex- police officer and a current pastor of a church reported seen BF.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Mystery of Bigfoot</dc:title>
  <dcterms:created xsi:type="dcterms:W3CDTF">2021-10-11T19:20:03Z</dcterms:created>
  <dcterms:modified xsi:type="dcterms:W3CDTF">2021-10-11T19:20:03Z</dcterms:modified>
</cp:coreProperties>
</file>