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St Matthews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tardra    </w:t>
      </w:r>
      <w:r>
        <w:t xml:space="preserve">   suspicion    </w:t>
      </w:r>
      <w:r>
        <w:t xml:space="preserve">   starvation    </w:t>
      </w:r>
      <w:r>
        <w:t xml:space="preserve">   scrawny    </w:t>
      </w:r>
      <w:r>
        <w:t xml:space="preserve">   parasites    </w:t>
      </w:r>
      <w:r>
        <w:t xml:space="preserve">   decay    </w:t>
      </w:r>
      <w:r>
        <w:t xml:space="preserve">   carcasses    </w:t>
      </w:r>
      <w:r>
        <w:t xml:space="preserve">   bleached    </w:t>
      </w:r>
      <w:r>
        <w:t xml:space="preserve">   contaminated    </w:t>
      </w:r>
      <w:r>
        <w:t xml:space="preserve">   composition    </w:t>
      </w:r>
      <w:r>
        <w:t xml:space="preserve">   aggravate    </w:t>
      </w:r>
      <w:r>
        <w:t xml:space="preserve">   accommodates    </w:t>
      </w:r>
      <w:r>
        <w:t xml:space="preserve">   refuge    </w:t>
      </w:r>
      <w:r>
        <w:t xml:space="preserve">   prune    </w:t>
      </w:r>
      <w:r>
        <w:t xml:space="preserve">   natural resources    </w:t>
      </w:r>
      <w:r>
        <w:t xml:space="preserve">   grandiose    </w:t>
      </w:r>
      <w:r>
        <w:t xml:space="preserve">   domesticated    </w:t>
      </w:r>
      <w:r>
        <w:t xml:space="preserve">   depletion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St Matthews Island</dc:title>
  <dcterms:created xsi:type="dcterms:W3CDTF">2021-10-11T19:19:13Z</dcterms:created>
  <dcterms:modified xsi:type="dcterms:W3CDTF">2021-10-11T19:19:13Z</dcterms:modified>
</cp:coreProperties>
</file>