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Mystery of the Black Rhino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major city in Kenya, Africa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Swahili for machete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Loose fitting sarong-like wraps with hoods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place created to protect endangered species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Staying out of sight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place where aircraft land and takeoff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hunting expedition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Violent public disorder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illegal hunter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endangered land mammal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Mystery of the Black Rhino</dc:title>
  <dcterms:created xsi:type="dcterms:W3CDTF">2021-10-11T19:19:01Z</dcterms:created>
  <dcterms:modified xsi:type="dcterms:W3CDTF">2021-10-11T19:19:01Z</dcterms:modified>
</cp:coreProperties>
</file>