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Mystery of the Blue Gowned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Lightening    </w:t>
      </w:r>
      <w:r>
        <w:t xml:space="preserve">   Attic    </w:t>
      </w:r>
      <w:r>
        <w:t xml:space="preserve">   Aunt Alma    </w:t>
      </w:r>
      <w:r>
        <w:t xml:space="preserve">   Blue Gown    </w:t>
      </w:r>
      <w:r>
        <w:t xml:space="preserve">   Camera Obscura    </w:t>
      </w:r>
      <w:r>
        <w:t xml:space="preserve">   Chen    </w:t>
      </w:r>
      <w:r>
        <w:t xml:space="preserve">   Colonial    </w:t>
      </w:r>
      <w:r>
        <w:t xml:space="preserve">   Dark Room    </w:t>
      </w:r>
      <w:r>
        <w:t xml:space="preserve">   Diary    </w:t>
      </w:r>
      <w:r>
        <w:t xml:space="preserve">   Edgar Porter    </w:t>
      </w:r>
      <w:r>
        <w:t xml:space="preserve">   Elizabeth    </w:t>
      </w:r>
      <w:r>
        <w:t xml:space="preserve">   Family    </w:t>
      </w:r>
      <w:r>
        <w:t xml:space="preserve">   Ghost    </w:t>
      </w:r>
      <w:r>
        <w:t xml:space="preserve">   Gold    </w:t>
      </w:r>
      <w:r>
        <w:t xml:space="preserve">   History    </w:t>
      </w:r>
      <w:r>
        <w:t xml:space="preserve">   Jared    </w:t>
      </w:r>
      <w:r>
        <w:t xml:space="preserve">   Kelly    </w:t>
      </w:r>
      <w:r>
        <w:t xml:space="preserve">   Mystery    </w:t>
      </w:r>
      <w:r>
        <w:t xml:space="preserve">   Painting    </w:t>
      </w:r>
      <w:r>
        <w:t xml:space="preserve">   Photography    </w:t>
      </w:r>
      <w:r>
        <w:t xml:space="preserve">   Revolution    </w:t>
      </w:r>
      <w:r>
        <w:t xml:space="preserve">   Secret Passage    </w:t>
      </w:r>
      <w:r>
        <w:t xml:space="preserve">   Storm    </w:t>
      </w:r>
      <w:r>
        <w:t xml:space="preserve">   Summer    </w:t>
      </w:r>
      <w:r>
        <w:t xml:space="preserve">   Virginia    </w:t>
      </w:r>
      <w:r>
        <w:t xml:space="preserve">   Williamsburg    </w:t>
      </w:r>
      <w:r>
        <w:t xml:space="preserve">   Yard 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Blue Gowned Ghost</dc:title>
  <dcterms:created xsi:type="dcterms:W3CDTF">2021-10-11T19:19:06Z</dcterms:created>
  <dcterms:modified xsi:type="dcterms:W3CDTF">2021-10-11T19:19:06Z</dcterms:modified>
</cp:coreProperties>
</file>