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Mystery of the Cliff Houses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School    </w:t>
      </w:r>
      <w:r>
        <w:t xml:space="preserve">   Klan    </w:t>
      </w:r>
      <w:r>
        <w:t xml:space="preserve">   Lach    </w:t>
      </w:r>
      <w:r>
        <w:t xml:space="preserve">   cavern    </w:t>
      </w:r>
      <w:r>
        <w:t xml:space="preserve">   mummies    </w:t>
      </w:r>
      <w:r>
        <w:t xml:space="preserve">   skeletons    </w:t>
      </w:r>
      <w:r>
        <w:t xml:space="preserve">   pottery    </w:t>
      </w:r>
      <w:r>
        <w:t xml:space="preserve">   lanterns    </w:t>
      </w:r>
      <w:r>
        <w:t xml:space="preserve">   ancient    </w:t>
      </w:r>
      <w:r>
        <w:t xml:space="preserve">   ruins    </w:t>
      </w:r>
      <w:r>
        <w:t xml:space="preserve">   canyon    </w:t>
      </w:r>
      <w:r>
        <w:t xml:space="preserve">   cliff    </w:t>
      </w:r>
      <w:r>
        <w:t xml:space="preserve">   homes    </w:t>
      </w:r>
      <w:r>
        <w:t xml:space="preserve">   cold    </w:t>
      </w:r>
      <w:r>
        <w:t xml:space="preserve">   food    </w:t>
      </w:r>
      <w:r>
        <w:t xml:space="preserve">   many    </w:t>
      </w:r>
      <w:r>
        <w:t xml:space="preserve">   found    </w:t>
      </w:r>
      <w:r>
        <w:t xml:space="preserve">   houses    </w:t>
      </w:r>
      <w:r>
        <w:t xml:space="preserve">   left    </w:t>
      </w:r>
      <w:r>
        <w:t xml:space="preserve">   years    </w:t>
      </w:r>
      <w:r>
        <w:t xml:space="preserve">   rooms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Mystery of the Cliff Houses</dc:title>
  <dcterms:created xsi:type="dcterms:W3CDTF">2021-10-11T19:19:37Z</dcterms:created>
  <dcterms:modified xsi:type="dcterms:W3CDTF">2021-10-11T19:19:37Z</dcterms:modified>
</cp:coreProperties>
</file>