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the Moon Light Murder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wrong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attractive, in a mysterious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urges others to protest or rebel.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serious infectious disease that can attack many parts of a person's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police officer whose rank is above constable and below inspector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doubts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against those in authority, against the rules,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surrounding area of land usually used for the use of farming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Seeming to ask a question without saying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liquid, usually containing alcohol, that is rubbed into the skin to reduce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Wanting to discover as much as you can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important 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a person must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together with a large group of people, especially supporters of a particular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attempt to put an end to authority by rebelling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Thinking that something unpleasant is likely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Moon Light Murder</dc:title>
  <dcterms:created xsi:type="dcterms:W3CDTF">2021-10-11T19:19:35Z</dcterms:created>
  <dcterms:modified xsi:type="dcterms:W3CDTF">2021-10-11T19:19:35Z</dcterms:modified>
</cp:coreProperties>
</file>