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Mystery of the U.F.O.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FAKE    </w:t>
      </w:r>
      <w:r>
        <w:t xml:space="preserve">   WINNER    </w:t>
      </w:r>
      <w:r>
        <w:t xml:space="preserve">   MEMORY    </w:t>
      </w:r>
      <w:r>
        <w:t xml:space="preserve">   PHOTOGRAPH    </w:t>
      </w:r>
      <w:r>
        <w:t xml:space="preserve">   TREE    </w:t>
      </w:r>
      <w:r>
        <w:t xml:space="preserve">   MYSTERY    </w:t>
      </w:r>
      <w:r>
        <w:t xml:space="preserve">   BALLOONS    </w:t>
      </w:r>
      <w:r>
        <w:t xml:space="preserve">   CROWD    </w:t>
      </w:r>
      <w:r>
        <w:t xml:space="preserve">   ALIEN    </w:t>
      </w:r>
      <w:r>
        <w:t xml:space="preserve">   REPORTER    </w:t>
      </w:r>
      <w:r>
        <w:t xml:space="preserve">   LIGHTS    </w:t>
      </w:r>
      <w:r>
        <w:t xml:space="preserve">   TINFOIL    </w:t>
      </w:r>
      <w:r>
        <w:t xml:space="preserve">   BINOCULARS    </w:t>
      </w:r>
      <w:r>
        <w:t xml:space="preserve">   NEPTUNE    </w:t>
      </w:r>
      <w:r>
        <w:t xml:space="preserve">   CONTEST    </w:t>
      </w:r>
      <w:r>
        <w:t xml:space="preserve">   CAMERA    </w:t>
      </w:r>
      <w:r>
        <w:t xml:space="preserve">   CLICK    </w:t>
      </w:r>
      <w:r>
        <w:t xml:space="preserve">   ERIC    </w:t>
      </w:r>
      <w:r>
        <w:t xml:space="preserve">   CAM    </w:t>
      </w:r>
      <w:r>
        <w:t xml:space="preserve">   UFO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 of the U.F.O.</dc:title>
  <dcterms:created xsi:type="dcterms:W3CDTF">2021-10-11T19:18:37Z</dcterms:created>
  <dcterms:modified xsi:type="dcterms:W3CDTF">2021-10-11T19:18:37Z</dcterms:modified>
</cp:coreProperties>
</file>