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Mystic Archives of Dantalian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Aira    </w:t>
      </w:r>
      <w:r>
        <w:t xml:space="preserve">   Anthony    </w:t>
      </w:r>
      <w:r>
        <w:t xml:space="preserve">   Armand    </w:t>
      </w:r>
      <w:r>
        <w:t xml:space="preserve">   Camilla    </w:t>
      </w:r>
      <w:r>
        <w:t xml:space="preserve">   Christabel    </w:t>
      </w:r>
      <w:r>
        <w:t xml:space="preserve">   Dalian    </w:t>
      </w:r>
      <w:r>
        <w:t xml:space="preserve">   Estella    </w:t>
      </w:r>
      <w:r>
        <w:t xml:space="preserve">   Fiona    </w:t>
      </w:r>
      <w:r>
        <w:t xml:space="preserve">   Flamberge    </w:t>
      </w:r>
      <w:r>
        <w:t xml:space="preserve">   Hal    </w:t>
      </w:r>
      <w:r>
        <w:t xml:space="preserve">   Laticia    </w:t>
      </w:r>
      <w:r>
        <w:t xml:space="preserve">   Lenny    </w:t>
      </w:r>
      <w:r>
        <w:t xml:space="preserve">   Lianna    </w:t>
      </w:r>
      <w:r>
        <w:t xml:space="preserve">   Mabel    </w:t>
      </w:r>
      <w:r>
        <w:t xml:space="preserve">   Martin    </w:t>
      </w:r>
      <w:r>
        <w:t xml:space="preserve">   Mildred    </w:t>
      </w:r>
      <w:r>
        <w:t xml:space="preserve">   Patricia    </w:t>
      </w:r>
      <w:r>
        <w:t xml:space="preserve">   Paula    </w:t>
      </w:r>
      <w:r>
        <w:t xml:space="preserve">   Raziel    </w:t>
      </w:r>
      <w:r>
        <w:t xml:space="preserve">   Salut    </w:t>
      </w:r>
      <w:r>
        <w:t xml:space="preserve">   Shoka no shoujo    </w:t>
      </w:r>
      <w:r>
        <w:t xml:space="preserve">   Vance    </w:t>
      </w:r>
      <w:r>
        <w:t xml:space="preserve">   Viola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Mystic Archives of Dantalian</dc:title>
  <dcterms:created xsi:type="dcterms:W3CDTF">2021-10-11T19:19:32Z</dcterms:created>
  <dcterms:modified xsi:type="dcterms:W3CDTF">2021-10-11T19:19:32Z</dcterms:modified>
</cp:coreProperties>
</file>