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Myth of Orpheus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were the songs that Orpheus sang to the sailors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was chasing Eurydice right before she died?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was Orpheus' mother?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three-headed 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Orpheus didn't have any 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All things slept when Orpheus played a 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country was Orpheus born?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Did Orpheus keep to him and Hades deal?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name did Orpheus here twice before entering the Underworld?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allowed Orpheus to try to retrieve Eurydice from the underworld?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did Orpheus use to make his music?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Orpheus felt about Eurydice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Cause of Orpheus'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did Eurydice die and get sent to the underworld?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Queen of the Underworld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"____ came alike to gods and to men as they listened,..."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the sailors killed Orpheus they were 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was Eurydice taken when she died?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another name for, The Songs of Orpheus?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whole heart of the universe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Myth of Orpheus</dc:title>
  <dcterms:created xsi:type="dcterms:W3CDTF">2021-10-11T19:19:15Z</dcterms:created>
  <dcterms:modified xsi:type="dcterms:W3CDTF">2021-10-11T19:19:15Z</dcterms:modified>
</cp:coreProperties>
</file>