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Mythical Imp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creature    </w:t>
      </w:r>
      <w:r>
        <w:t xml:space="preserve">   fairy    </w:t>
      </w:r>
      <w:r>
        <w:t xml:space="preserve">   folklore    </w:t>
      </w:r>
      <w:r>
        <w:t xml:space="preserve">   germany    </w:t>
      </w:r>
      <w:r>
        <w:t xml:space="preserve">   goblin    </w:t>
      </w:r>
      <w:r>
        <w:t xml:space="preserve">   hellion    </w:t>
      </w:r>
      <w:r>
        <w:t xml:space="preserve">   latin    </w:t>
      </w:r>
      <w:r>
        <w:t xml:space="preserve">   midna    </w:t>
      </w:r>
      <w:r>
        <w:t xml:space="preserve">   mischievous    </w:t>
      </w:r>
      <w:r>
        <w:t xml:space="preserve">   mythical    </w:t>
      </w:r>
      <w:r>
        <w:t xml:space="preserve">   rogue    </w:t>
      </w:r>
      <w:r>
        <w:t xml:space="preserve">   small    </w:t>
      </w:r>
      <w:r>
        <w:t xml:space="preserve">   superstition    </w:t>
      </w:r>
      <w:r>
        <w:t xml:space="preserve">   trickster    </w:t>
      </w:r>
      <w:r>
        <w:t xml:space="preserve">   troublemaker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Mythical Imp</dc:title>
  <dcterms:created xsi:type="dcterms:W3CDTF">2021-10-11T19:18:43Z</dcterms:created>
  <dcterms:modified xsi:type="dcterms:W3CDTF">2021-10-11T19:18:43Z</dcterms:modified>
</cp:coreProperties>
</file>