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NAPA Times-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Centers for Medicare and Medicaid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Practitioner Data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system of health insurance for people 65 yrs.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Source Verification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that persists despite the fact that the injury has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 is required in each state a physician practices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tv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that begins suddenly and is usually sharp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system of health insurance for those requiring financial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Chinese doctor- Anatomy &amp; Blood Stasis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Electronic solution and industry standard for capturing and sharing healthcare provider self-reported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Anesthesia 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NAPA Times- Crossword</dc:title>
  <dcterms:created xsi:type="dcterms:W3CDTF">2021-10-11T19:19:04Z</dcterms:created>
  <dcterms:modified xsi:type="dcterms:W3CDTF">2021-10-11T19:19:04Z</dcterms:modified>
</cp:coreProperties>
</file>