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N.A.S.A times daily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planet has the most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furthest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planet is between Earth and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it take the Moon to orbit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second man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Moons does Uranus?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size of the tilt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in Earths atmosphere reflects the U.V rays?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Pluto?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N.A.S.A times daily crossword </dc:title>
  <dcterms:created xsi:type="dcterms:W3CDTF">2021-10-11T19:19:40Z</dcterms:created>
  <dcterms:modified xsi:type="dcterms:W3CDTF">2021-10-11T19:19:40Z</dcterms:modified>
</cp:coreProperties>
</file>