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NEVER List (ingredients to avoid)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benzophenone    </w:t>
      </w:r>
      <w:r>
        <w:t xml:space="preserve">   bha    </w:t>
      </w:r>
      <w:r>
        <w:t xml:space="preserve">   bht    </w:t>
      </w:r>
      <w:r>
        <w:t xml:space="preserve">   bisphenol a    </w:t>
      </w:r>
      <w:r>
        <w:t xml:space="preserve">   butoxyethanol    </w:t>
      </w:r>
      <w:r>
        <w:t xml:space="preserve">   coal    </w:t>
      </w:r>
      <w:r>
        <w:t xml:space="preserve">   formaldehye    </w:t>
      </w:r>
      <w:r>
        <w:t xml:space="preserve">   fragrance    </w:t>
      </w:r>
      <w:r>
        <w:t xml:space="preserve">   hydroquinone    </w:t>
      </w:r>
      <w:r>
        <w:t xml:space="preserve">   mercury    </w:t>
      </w:r>
      <w:r>
        <w:t xml:space="preserve">   methylisothiazolinone    </w:t>
      </w:r>
      <w:r>
        <w:t xml:space="preserve">   mineral oil    </w:t>
      </w:r>
      <w:r>
        <w:t xml:space="preserve">   musks    </w:t>
      </w:r>
      <w:r>
        <w:t xml:space="preserve">   oxybenzone    </w:t>
      </w:r>
      <w:r>
        <w:t xml:space="preserve">   parabens    </w:t>
      </w:r>
      <w:r>
        <w:t xml:space="preserve">   phthalates    </w:t>
      </w:r>
      <w:r>
        <w:t xml:space="preserve">   polyethylene glycol    </w:t>
      </w:r>
      <w:r>
        <w:t xml:space="preserve">   resorcinol    </w:t>
      </w:r>
      <w:r>
        <w:t xml:space="preserve">   retinol    </w:t>
      </w:r>
      <w:r>
        <w:t xml:space="preserve">   soduim lauryl sulfate    </w:t>
      </w:r>
      <w:r>
        <w:t xml:space="preserve">   triclosan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NEVER List (ingredients to avoid)</dc:title>
  <dcterms:created xsi:type="dcterms:W3CDTF">2021-10-11T19:19:44Z</dcterms:created>
  <dcterms:modified xsi:type="dcterms:W3CDTF">2021-10-11T19:19:44Z</dcterms:modified>
</cp:coreProperties>
</file>