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NIght of the Spadefoot Toads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tuscon    </w:t>
      </w:r>
      <w:r>
        <w:t xml:space="preserve">   desert museum    </w:t>
      </w:r>
      <w:r>
        <w:t xml:space="preserve">   american bullfrog    </w:t>
      </w:r>
      <w:r>
        <w:t xml:space="preserve">   kutcher    </w:t>
      </w:r>
      <w:r>
        <w:t xml:space="preserve">   tabatha    </w:t>
      </w:r>
      <w:r>
        <w:t xml:space="preserve">   toby    </w:t>
      </w:r>
      <w:r>
        <w:t xml:space="preserve">   lenny    </w:t>
      </w:r>
      <w:r>
        <w:t xml:space="preserve">   waders    </w:t>
      </w:r>
      <w:r>
        <w:t xml:space="preserve">   overtoad    </w:t>
      </w:r>
      <w:r>
        <w:t xml:space="preserve">   Massachusetts    </w:t>
      </w:r>
      <w:r>
        <w:t xml:space="preserve">   Arizona    </w:t>
      </w:r>
      <w:r>
        <w:t xml:space="preserve">   science    </w:t>
      </w:r>
      <w:r>
        <w:t xml:space="preserve">   tom    </w:t>
      </w:r>
      <w:r>
        <w:t xml:space="preserve">   rain    </w:t>
      </w:r>
      <w:r>
        <w:t xml:space="preserve">   frankie    </w:t>
      </w:r>
      <w:r>
        <w:t xml:space="preserve">   edenboro elementary    </w:t>
      </w:r>
      <w:r>
        <w:t xml:space="preserve">   vernal    </w:t>
      </w:r>
      <w:r>
        <w:t xml:space="preserve">   timber rattlesnake    </w:t>
      </w:r>
      <w:r>
        <w:t xml:space="preserve">   outdoors    </w:t>
      </w:r>
      <w:r>
        <w:t xml:space="preserve">   spadefoot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NIght of the Spadefoot Toads</dc:title>
  <dcterms:created xsi:type="dcterms:W3CDTF">2021-10-11T19:20:42Z</dcterms:created>
  <dcterms:modified xsi:type="dcterms:W3CDTF">2021-10-11T19:20:42Z</dcterms:modified>
</cp:coreProperties>
</file>