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Nail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acetone    </w:t>
      </w:r>
      <w:r>
        <w:t xml:space="preserve">   acrylic    </w:t>
      </w:r>
      <w:r>
        <w:t xml:space="preserve">   brushes    </w:t>
      </w:r>
      <w:r>
        <w:t xml:space="preserve">   coffin    </w:t>
      </w:r>
      <w:r>
        <w:t xml:space="preserve">   cuticle    </w:t>
      </w:r>
      <w:r>
        <w:t xml:space="preserve">   drill    </w:t>
      </w:r>
      <w:r>
        <w:t xml:space="preserve">   files    </w:t>
      </w:r>
      <w:r>
        <w:t xml:space="preserve">   french tip    </w:t>
      </w:r>
      <w:r>
        <w:t xml:space="preserve">   glue    </w:t>
      </w:r>
      <w:r>
        <w:t xml:space="preserve">   manicure    </w:t>
      </w:r>
      <w:r>
        <w:t xml:space="preserve">   nail art    </w:t>
      </w:r>
      <w:r>
        <w:t xml:space="preserve">   nail polish    </w:t>
      </w:r>
      <w:r>
        <w:t xml:space="preserve">   ombre    </w:t>
      </w:r>
      <w:r>
        <w:t xml:space="preserve">   pedicure    </w:t>
      </w:r>
      <w:r>
        <w:t xml:space="preserve">   stilleto    </w:t>
      </w:r>
      <w:r>
        <w:t xml:space="preserve">   tips    </w:t>
      </w:r>
      <w:r>
        <w:t xml:space="preserve">   top coat    </w:t>
      </w:r>
      <w:r>
        <w:t xml:space="preserve">   uv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Nail Room</dc:title>
  <dcterms:created xsi:type="dcterms:W3CDTF">2021-10-11T19:19:54Z</dcterms:created>
  <dcterms:modified xsi:type="dcterms:W3CDTF">2021-10-11T19:19:54Z</dcterms:modified>
</cp:coreProperties>
</file>