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Naked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Colony    </w:t>
      </w:r>
      <w:r>
        <w:t xml:space="preserve">   Waddle    </w:t>
      </w:r>
      <w:r>
        <w:t xml:space="preserve">   Challenge    </w:t>
      </w:r>
      <w:r>
        <w:t xml:space="preserve">   Swimming    </w:t>
      </w:r>
      <w:r>
        <w:t xml:space="preserve">   Games    </w:t>
      </w:r>
      <w:r>
        <w:t xml:space="preserve">   Water    </w:t>
      </w:r>
      <w:r>
        <w:t xml:space="preserve">   Lesson    </w:t>
      </w:r>
      <w:r>
        <w:t xml:space="preserve">   Little    </w:t>
      </w:r>
      <w:r>
        <w:t xml:space="preserve">   Black    </w:t>
      </w:r>
      <w:r>
        <w:t xml:space="preserve">   Different    </w:t>
      </w:r>
      <w:r>
        <w:t xml:space="preserve">   Animals    </w:t>
      </w:r>
      <w:r>
        <w:t xml:space="preserve">   Artic    </w:t>
      </w:r>
      <w:r>
        <w:t xml:space="preserve">   Outfit    </w:t>
      </w:r>
      <w:r>
        <w:t xml:space="preserve">   Friends    </w:t>
      </w:r>
      <w:r>
        <w:t xml:space="preserve">   Family    </w:t>
      </w:r>
      <w:r>
        <w:t xml:space="preserve">   Iceberg    </w:t>
      </w:r>
      <w:r>
        <w:t xml:space="preserve">   Clothes    </w:t>
      </w:r>
      <w:r>
        <w:t xml:space="preserve">   Penguins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Naked Penguin</dc:title>
  <dcterms:created xsi:type="dcterms:W3CDTF">2021-10-11T19:18:57Z</dcterms:created>
  <dcterms:modified xsi:type="dcterms:W3CDTF">2021-10-11T19:18:57Z</dcterms:modified>
</cp:coreProperties>
</file>