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'Nam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Americans would find an enemy village then eradicate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Communist army in South Vietnam that fought its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 of Diem who was a corrupt warlord and was hated by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negotiations with American Henry A. Kissinger to hammer out a cease-fire.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Nixon launched this bombing campaign on Hanoi to make the North surrender.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flammable, gasoline-based gel that the U.S. military used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war between Communist North Vietnam and US-backed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Vietnamese politician who was an anti-communist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Primary Vietnamese nationalist and Communist leader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that supported South Vietnam and send many soldiers to help.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negotiations with North Vietnamese Le Duc Tho to agree on a cease-fire.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U.S. president who arranged the U.S. withdrawal from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peace conference held in 1954 that officially divided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U.S. president who popularized the domino theory and supported Ngo Dinh Diem.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 president who authorized Operation Rolling Thunder in 1965 to bomb North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dividing line between North and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theory is one of the reasons why the United States joined South Vietnam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 Vietnam tried to spread this political theory derived from Karl Marx.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mass killing of helpless civilians in a South Vietnamese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 Vietnamese forces launched a huge attack on Vietnamese New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'Nam</dc:title>
  <dcterms:created xsi:type="dcterms:W3CDTF">2021-10-11T18:44:01Z</dcterms:created>
  <dcterms:modified xsi:type="dcterms:W3CDTF">2021-10-11T18:44:01Z</dcterms:modified>
</cp:coreProperties>
</file>