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Name Jar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GRANDMOTHER    </w:t>
      </w:r>
      <w:r>
        <w:t xml:space="preserve">   NICKNAME    </w:t>
      </w:r>
      <w:r>
        <w:t xml:space="preserve">   MASTER    </w:t>
      </w:r>
      <w:r>
        <w:t xml:space="preserve">   MARKET    </w:t>
      </w:r>
      <w:r>
        <w:t xml:space="preserve">   KOREA    </w:t>
      </w:r>
      <w:r>
        <w:t xml:space="preserve">   UNHEI    </w:t>
      </w:r>
      <w:r>
        <w:t xml:space="preserve">   FRIEND    </w:t>
      </w:r>
      <w:r>
        <w:t xml:space="preserve">   CHINKU    </w:t>
      </w:r>
      <w:r>
        <w:t xml:space="preserve">   STAMP    </w:t>
      </w:r>
      <w:r>
        <w:t xml:space="preserve">   YOU    </w:t>
      </w:r>
      <w:r>
        <w:t xml:space="preserve">   READ    </w:t>
      </w:r>
      <w:r>
        <w:t xml:space="preserve">   JAR    </w:t>
      </w:r>
      <w:r>
        <w:t xml:space="preserve">   NAME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Name Jar</dc:title>
  <dcterms:created xsi:type="dcterms:W3CDTF">2021-10-11T19:19:58Z</dcterms:created>
  <dcterms:modified xsi:type="dcterms:W3CDTF">2021-10-11T19:19:58Z</dcterms:modified>
</cp:coreProperties>
</file>