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Name Of  This Book Is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sulfur     </w:t>
      </w:r>
      <w:r>
        <w:t xml:space="preserve">   mystery    </w:t>
      </w:r>
      <w:r>
        <w:t xml:space="preserve">   oboe    </w:t>
      </w:r>
      <w:r>
        <w:t xml:space="preserve">   help    </w:t>
      </w:r>
      <w:r>
        <w:t xml:space="preserve">   secret    </w:t>
      </w:r>
      <w:r>
        <w:t xml:space="preserve">   magician    </w:t>
      </w:r>
      <w:r>
        <w:t xml:space="preserve">   pietro bergamo    </w:t>
      </w:r>
      <w:r>
        <w:t xml:space="preserve">   symphony of smells    </w:t>
      </w:r>
      <w:r>
        <w:t xml:space="preserve">   max-ernest    </w:t>
      </w:r>
      <w:r>
        <w:t xml:space="preserve">   cass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 Of  This Book Is Secret</dc:title>
  <dcterms:created xsi:type="dcterms:W3CDTF">2021-10-11T19:18:52Z</dcterms:created>
  <dcterms:modified xsi:type="dcterms:W3CDTF">2021-10-11T19:18:52Z</dcterms:modified>
</cp:coreProperties>
</file>