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Name Of This Book Is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'New Art'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______ was trying to sell the magicians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surivalist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 Ernst asked Cass what the magic word was and her first guess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"rotten eggs"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inside of the box was engraved on a small brass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Cass's substitute grandfathers.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Gloria told Dr. L and Mrs. Mauvais would be a "________ 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painter and also got kidnapped.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that was left of the magician's body was a few of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Wayne thought the box was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words have all the same letters but in a different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 restaurant that slaughters cows.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named ___-_______ was born prematurely.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blind dogs name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a spa that got burned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____ is used to make CHOCOLATE!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this book has to 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snack Amber is eating. (it's made of cotton candy)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exacution is also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Of This Book Is Secret</dc:title>
  <dcterms:created xsi:type="dcterms:W3CDTF">2021-10-11T19:18:57Z</dcterms:created>
  <dcterms:modified xsi:type="dcterms:W3CDTF">2021-10-11T19:18:57Z</dcterms:modified>
</cp:coreProperties>
</file>