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AND    </w:t>
      </w:r>
      <w:r>
        <w:t xml:space="preserve">   CHINIA    </w:t>
      </w:r>
      <w:r>
        <w:t xml:space="preserve">   DAVIES    </w:t>
      </w:r>
      <w:r>
        <w:t xml:space="preserve">   EMERTON    </w:t>
      </w:r>
      <w:r>
        <w:t xml:space="preserve">   HIGH    </w:t>
      </w:r>
      <w:r>
        <w:t xml:space="preserve">   LEES    </w:t>
      </w:r>
      <w:r>
        <w:t xml:space="preserve">   MELISSA    </w:t>
      </w:r>
      <w:r>
        <w:t xml:space="preserve">   MERRIMAC    </w:t>
      </w:r>
      <w:r>
        <w:t xml:space="preserve">   OR    </w:t>
      </w:r>
      <w:r>
        <w:t xml:space="preserve">   PIRIE    </w:t>
      </w:r>
      <w:r>
        <w:t xml:space="preserve">   SCHOOL    </w:t>
      </w:r>
      <w:r>
        <w:t xml:space="preserve">   SEE    </w:t>
      </w:r>
      <w:r>
        <w:t xml:space="preserve">   STANLEY    </w:t>
      </w:r>
      <w:r>
        <w:t xml:space="preserve">   STATE    </w:t>
      </w:r>
      <w:r>
        <w:t xml:space="preserve">   TO    </w:t>
      </w:r>
      <w:r>
        <w:t xml:space="preserve">   TOM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Word Search</dc:title>
  <dcterms:created xsi:type="dcterms:W3CDTF">2021-10-11T19:20:07Z</dcterms:created>
  <dcterms:modified xsi:type="dcterms:W3CDTF">2021-10-11T19:20:07Z</dcterms:modified>
</cp:coreProperties>
</file>