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Name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pioneer    </w:t>
      </w:r>
      <w:r>
        <w:t xml:space="preserve">   perfector    </w:t>
      </w:r>
      <w:r>
        <w:t xml:space="preserve">   cornerstone    </w:t>
      </w:r>
      <w:r>
        <w:t xml:space="preserve">   anointed one    </w:t>
      </w:r>
      <w:r>
        <w:t xml:space="preserve">   gospel    </w:t>
      </w:r>
      <w:r>
        <w:t xml:space="preserve">   the son    </w:t>
      </w:r>
      <w:r>
        <w:t xml:space="preserve">   good news    </w:t>
      </w:r>
      <w:r>
        <w:t xml:space="preserve">   name above all names    </w:t>
      </w:r>
      <w:r>
        <w:t xml:space="preserve">   Messiah    </w:t>
      </w:r>
      <w:r>
        <w:t xml:space="preserve">   gate    </w:t>
      </w:r>
      <w:r>
        <w:t xml:space="preserve">   healer    </w:t>
      </w:r>
      <w:r>
        <w:t xml:space="preserve">   divine physician    </w:t>
      </w:r>
      <w:r>
        <w:t xml:space="preserve">   love    </w:t>
      </w:r>
      <w:r>
        <w:t xml:space="preserve">   the word    </w:t>
      </w:r>
      <w:r>
        <w:t xml:space="preserve">   resurrection    </w:t>
      </w:r>
      <w:r>
        <w:t xml:space="preserve">   savior    </w:t>
      </w:r>
      <w:r>
        <w:t xml:space="preserve">   good shepherd    </w:t>
      </w:r>
      <w:r>
        <w:t xml:space="preserve">   bread of life    </w:t>
      </w:r>
      <w:r>
        <w:t xml:space="preserve">   living water    </w:t>
      </w:r>
      <w:r>
        <w:t xml:space="preserve">   vine    </w:t>
      </w:r>
      <w:r>
        <w:t xml:space="preserve">   truth    </w:t>
      </w:r>
      <w:r>
        <w:t xml:space="preserve">   way    </w:t>
      </w:r>
      <w:r>
        <w:t xml:space="preserve">   Light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Name of Jesus</dc:title>
  <dcterms:created xsi:type="dcterms:W3CDTF">2021-10-11T19:20:13Z</dcterms:created>
  <dcterms:modified xsi:type="dcterms:W3CDTF">2021-10-11T19:20:13Z</dcterms:modified>
</cp:coreProperties>
</file>