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Name of this Book is Secret |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laborer in the circus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arrangement of the physical features of an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 something as a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thinking about something deeply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task requiring a specific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rubber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leather with a napped finished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unpleasant smell or 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standing out to be 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showing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where people used to send other people who had tuberculosis or were 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platform a circus or carnival performer stands on to get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something not known for being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one to feel bored or annoyed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 of this Book is Secret | Word Crossword</dc:title>
  <dcterms:created xsi:type="dcterms:W3CDTF">2021-10-11T19:19:16Z</dcterms:created>
  <dcterms:modified xsi:type="dcterms:W3CDTF">2021-10-11T19:19:16Z</dcterms:modified>
</cp:coreProperties>
</file>