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Name of this Book is a Secret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Secret    </w:t>
      </w:r>
      <w:r>
        <w:t xml:space="preserve">   Recognition    </w:t>
      </w:r>
      <w:r>
        <w:t xml:space="preserve">   Foreign    </w:t>
      </w:r>
      <w:r>
        <w:t xml:space="preserve">   Tip    </w:t>
      </w:r>
      <w:r>
        <w:t xml:space="preserve">   Rube    </w:t>
      </w:r>
      <w:r>
        <w:t xml:space="preserve">   Roustabout    </w:t>
      </w:r>
      <w:r>
        <w:t xml:space="preserve">   Swag    </w:t>
      </w:r>
      <w:r>
        <w:t xml:space="preserve">   Shill    </w:t>
      </w:r>
      <w:r>
        <w:t xml:space="preserve">   Slum    </w:t>
      </w:r>
      <w:r>
        <w:t xml:space="preserve">   Clem    </w:t>
      </w:r>
      <w:r>
        <w:t xml:space="preserve">   Blowoff    </w:t>
      </w:r>
      <w:r>
        <w:t xml:space="preserve">   Midway    </w:t>
      </w:r>
      <w:r>
        <w:t xml:space="preserve">   Mark    </w:t>
      </w:r>
      <w:r>
        <w:t xml:space="preserve">   Carny    </w:t>
      </w:r>
      <w:r>
        <w:t xml:space="preserve">   Bally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 of this Book is a Secret Word Search</dc:title>
  <dcterms:created xsi:type="dcterms:W3CDTF">2021-10-11T19:19:06Z</dcterms:created>
  <dcterms:modified xsi:type="dcterms:W3CDTF">2021-10-11T19:19:06Z</dcterms:modified>
</cp:coreProperties>
</file>