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Adonai    </w:t>
      </w:r>
      <w:r>
        <w:t xml:space="preserve">   El Elyon    </w:t>
      </w:r>
      <w:r>
        <w:t xml:space="preserve">   El shaddai    </w:t>
      </w:r>
      <w:r>
        <w:t xml:space="preserve">   Elohim    </w:t>
      </w:r>
      <w:r>
        <w:t xml:space="preserve">   jehovah Jireh    </w:t>
      </w:r>
      <w:r>
        <w:t xml:space="preserve">   Jehovah M'Kaddesh    </w:t>
      </w:r>
      <w:r>
        <w:t xml:space="preserve">   Jehovah Nissi    </w:t>
      </w:r>
      <w:r>
        <w:t xml:space="preserve">   Jehovah Rapha    </w:t>
      </w:r>
      <w:r>
        <w:t xml:space="preserve">   Jehovah Sabaoth    </w:t>
      </w:r>
      <w:r>
        <w:t xml:space="preserve">   Jehovah Shalom    </w:t>
      </w:r>
      <w:r>
        <w:t xml:space="preserve">   Jehovah Tsidkenu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Names of God</dc:title>
  <dcterms:created xsi:type="dcterms:W3CDTF">2021-10-11T19:20:05Z</dcterms:created>
  <dcterms:modified xsi:type="dcterms:W3CDTF">2021-10-11T19:20:05Z</dcterms:modified>
</cp:coreProperties>
</file>