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Adonai    </w:t>
      </w:r>
      <w:r>
        <w:t xml:space="preserve">   Almighty    </w:t>
      </w:r>
      <w:r>
        <w:t xml:space="preserve">   Buckler    </w:t>
      </w:r>
      <w:r>
        <w:t xml:space="preserve">   Deliverer    </w:t>
      </w:r>
      <w:r>
        <w:t xml:space="preserve">   Elah    </w:t>
      </w:r>
      <w:r>
        <w:t xml:space="preserve">   ElElyon    </w:t>
      </w:r>
      <w:r>
        <w:t xml:space="preserve">   ElGibbor    </w:t>
      </w:r>
      <w:r>
        <w:t xml:space="preserve">   Eloah    </w:t>
      </w:r>
      <w:r>
        <w:t xml:space="preserve">   Elohim    </w:t>
      </w:r>
      <w:r>
        <w:t xml:space="preserve">   ElOlam    </w:t>
      </w:r>
      <w:r>
        <w:t xml:space="preserve">   ElRoi    </w:t>
      </w:r>
      <w:r>
        <w:t xml:space="preserve">   ElShaddai    </w:t>
      </w:r>
      <w:r>
        <w:t xml:space="preserve">   Father    </w:t>
      </w:r>
      <w:r>
        <w:t xml:space="preserve">   Fortress    </w:t>
      </w:r>
      <w:r>
        <w:t xml:space="preserve">   Gaol    </w:t>
      </w:r>
      <w:r>
        <w:t xml:space="preserve">   Hayah    </w:t>
      </w:r>
      <w:r>
        <w:t xml:space="preserve">   Holy    </w:t>
      </w:r>
      <w:r>
        <w:t xml:space="preserve">   Jehavoh    </w:t>
      </w:r>
      <w:r>
        <w:t xml:space="preserve">   Judge    </w:t>
      </w:r>
      <w:r>
        <w:t xml:space="preserve">   keeper    </w:t>
      </w:r>
      <w:r>
        <w:t xml:space="preserve">   kurios    </w:t>
      </w:r>
      <w:r>
        <w:t xml:space="preserve">   lord    </w:t>
      </w:r>
      <w:r>
        <w:t xml:space="preserve">   LordofLords    </w:t>
      </w:r>
      <w:r>
        <w:t xml:space="preserve">   Love    </w:t>
      </w:r>
      <w:r>
        <w:t xml:space="preserve">   Merciful    </w:t>
      </w:r>
      <w:r>
        <w:t xml:space="preserve">   Omnipotenet    </w:t>
      </w:r>
      <w:r>
        <w:t xml:space="preserve">   Omnipresent    </w:t>
      </w:r>
      <w:r>
        <w:t xml:space="preserve">   Omniscient    </w:t>
      </w:r>
      <w:r>
        <w:t xml:space="preserve">   Refuge    </w:t>
      </w:r>
      <w:r>
        <w:t xml:space="preserve">   SelfExistent    </w:t>
      </w:r>
      <w:r>
        <w:t xml:space="preserve">   Shepherd    </w:t>
      </w:r>
      <w:r>
        <w:t xml:space="preserve">   Shield    </w:t>
      </w:r>
      <w:r>
        <w:t xml:space="preserve">   Theos    </w:t>
      </w:r>
      <w:r>
        <w:t xml:space="preserve">   Yah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God</dc:title>
  <dcterms:created xsi:type="dcterms:W3CDTF">2021-10-11T19:19:34Z</dcterms:created>
  <dcterms:modified xsi:type="dcterms:W3CDTF">2021-10-11T19:19:34Z</dcterms:modified>
</cp:coreProperties>
</file>