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Names of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WONDERFUL    </w:t>
      </w:r>
      <w:r>
        <w:t xml:space="preserve">   THE WORD    </w:t>
      </w:r>
      <w:r>
        <w:t xml:space="preserve">   SAVIOUR    </w:t>
      </w:r>
      <w:r>
        <w:t xml:space="preserve">   REDEEMER    </w:t>
      </w:r>
      <w:r>
        <w:t xml:space="preserve">   PRINCE OF PEACE    </w:t>
      </w:r>
      <w:r>
        <w:t xml:space="preserve">   ONLY BEGOTTEN    </w:t>
      </w:r>
      <w:r>
        <w:t xml:space="preserve">   MIGHTY GOD    </w:t>
      </w:r>
      <w:r>
        <w:t xml:space="preserve">   MESSIAH    </w:t>
      </w:r>
      <w:r>
        <w:t xml:space="preserve">   LORD    </w:t>
      </w:r>
      <w:r>
        <w:t xml:space="preserve">   LAMB OF GOD    </w:t>
      </w:r>
      <w:r>
        <w:t xml:space="preserve">   JEHOVAH    </w:t>
      </w:r>
      <w:r>
        <w:t xml:space="preserve">   HOLY ONE    </w:t>
      </w:r>
      <w:r>
        <w:t xml:space="preserve">   COUNSELOR    </w:t>
      </w:r>
      <w:r>
        <w:t xml:space="preserve">   CHOSEN OF GOD    </w:t>
      </w:r>
      <w:r>
        <w:t xml:space="preserve">   BELOVED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Names of Jesus Christ</dc:title>
  <dcterms:created xsi:type="dcterms:W3CDTF">2021-10-11T19:19:01Z</dcterms:created>
  <dcterms:modified xsi:type="dcterms:W3CDTF">2021-10-11T19:19:01Z</dcterms:modified>
</cp:coreProperties>
</file>