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Namesake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"The Namesake"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Protagonist's father's pet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Protagonist's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character's "good name", the one he wants to be called growing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Protagonist, moved to America from Bengali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Protagonist's mother's pet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Magazine that is one of the last bengali things the protagonist's mother has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Protagonist's last girlfriend in the novel, she rejects bengali traditions along with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present to protagonist's mother that serves as a symbol of life in america not being perfect but giving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the protagonist was named after, "saved" protagonist's father in a train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Brightly colored cloth worn traditionally by indian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who grows up hating his pet name and later accepts it and his heritage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Namesake Quiz</dc:title>
  <dcterms:created xsi:type="dcterms:W3CDTF">2021-10-11T19:19:20Z</dcterms:created>
  <dcterms:modified xsi:type="dcterms:W3CDTF">2021-10-11T19:19:20Z</dcterms:modified>
</cp:coreProperties>
</file>