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Nate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Ode To A Cheez Doodle    </w:t>
      </w:r>
      <w:r>
        <w:t xml:space="preserve">   Detention    </w:t>
      </w:r>
      <w:r>
        <w:t xml:space="preserve">   Pop Quiz    </w:t>
      </w:r>
      <w:r>
        <w:t xml:space="preserve">   Fortune    </w:t>
      </w:r>
      <w:r>
        <w:t xml:space="preserve">   Godzilla    </w:t>
      </w:r>
      <w:r>
        <w:t xml:space="preserve">   Love Poem    </w:t>
      </w:r>
      <w:r>
        <w:t xml:space="preserve">   Poetry    </w:t>
      </w:r>
      <w:r>
        <w:t xml:space="preserve">   Coach John    </w:t>
      </w:r>
      <w:r>
        <w:t xml:space="preserve">   Principal Nichols    </w:t>
      </w:r>
      <w:r>
        <w:t xml:space="preserve">   Spitsy    </w:t>
      </w:r>
      <w:r>
        <w:t xml:space="preserve">   Mrs Godfrey    </w:t>
      </w:r>
      <w:r>
        <w:t xml:space="preserve">   Gina    </w:t>
      </w:r>
      <w:r>
        <w:t xml:space="preserve">   Chad    </w:t>
      </w:r>
      <w:r>
        <w:t xml:space="preserve">   Nate    </w:t>
      </w:r>
      <w:r>
        <w:t xml:space="preserve">   Teddy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Nate Puzzle</dc:title>
  <dcterms:created xsi:type="dcterms:W3CDTF">2021-10-11T19:19:30Z</dcterms:created>
  <dcterms:modified xsi:type="dcterms:W3CDTF">2021-10-11T19:19:30Z</dcterms:modified>
</cp:coreProperties>
</file>