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Nation Divides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America    </w:t>
      </w:r>
      <w:r>
        <w:t xml:space="preserve">   speech    </w:t>
      </w:r>
      <w:r>
        <w:t xml:space="preserve">   constitutional union party    </w:t>
      </w:r>
      <w:r>
        <w:t xml:space="preserve">   freedom    </w:t>
      </w:r>
      <w:r>
        <w:t xml:space="preserve">   government    </w:t>
      </w:r>
      <w:r>
        <w:t xml:space="preserve">   jefferson davis    </w:t>
      </w:r>
      <w:r>
        <w:t xml:space="preserve">   john bell    </w:t>
      </w:r>
      <w:r>
        <w:t xml:space="preserve">   john brown    </w:t>
      </w:r>
      <w:r>
        <w:t xml:space="preserve">   john c. breckinridge    </w:t>
      </w:r>
      <w:r>
        <w:t xml:space="preserve">   john j crittenden.    </w:t>
      </w:r>
      <w:r>
        <w:t xml:space="preserve">   Lincoln    </w:t>
      </w:r>
      <w:r>
        <w:t xml:space="preserve">   north    </w:t>
      </w:r>
      <w:r>
        <w:t xml:space="preserve">   president    </w:t>
      </w:r>
      <w:r>
        <w:t xml:space="preserve">   raid    </w:t>
      </w:r>
      <w:r>
        <w:t xml:space="preserve">   slaves    </w:t>
      </w:r>
      <w:r>
        <w:t xml:space="preserve">   south     </w:t>
      </w:r>
      <w:r>
        <w:t xml:space="preserve">   troops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Nation Divides</dc:title>
  <dcterms:created xsi:type="dcterms:W3CDTF">2021-10-11T19:18:46Z</dcterms:created>
  <dcterms:modified xsi:type="dcterms:W3CDTF">2021-10-11T19:18:46Z</dcterms:modified>
</cp:coreProperties>
</file>