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National 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Hamilton believed a national bank was necessary to stabilize and _______ improve the nation's credit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president of the Bank of the United States at the time of 1832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National Bank was built while Philadelphia was still the nation's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war left us in debt. Some states were bankrupt. We needed one ________ currency Hamilton suggested a central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Bank's charter was drafted in 1791 by the Congress and signed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future of the national bank was dependent upon the election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 to the time of the bank's charter, coin and bills issued by state banks served as the _________ of the young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President, Directors and Company, of the Bank of the United States,commonly known as the First Bank of the United States, was a 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conceived of the bank to handle the colossal war debt and to create a standard form of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Bank of America was needed because the government had a debt from the_______.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 had ________ the Bank for twenty more years in 1816.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bank was originally housed in___________  _____ from 1791 to 1795.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Bank of the United States was one of the ______ major financial innovations proposed and supported by Hamilton.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Hamilton believed a national bank was necessary to improve handling of the ___________ business of the United States government under the newly enacted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state had a different form of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National Bank</dc:title>
  <dcterms:created xsi:type="dcterms:W3CDTF">2021-10-11T19:18:59Z</dcterms:created>
  <dcterms:modified xsi:type="dcterms:W3CDTF">2021-10-11T19:18:59Z</dcterms:modified>
</cp:coreProperties>
</file>