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National Health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toenails    </w:t>
      </w:r>
      <w:r>
        <w:t xml:space="preserve">   sick    </w:t>
      </w:r>
      <w:r>
        <w:t xml:space="preserve">   thumb    </w:t>
      </w:r>
      <w:r>
        <w:t xml:space="preserve">   fingertips    </w:t>
      </w:r>
      <w:r>
        <w:t xml:space="preserve">   palms    </w:t>
      </w:r>
      <w:r>
        <w:t xml:space="preserve">   germs    </w:t>
      </w:r>
      <w:r>
        <w:t xml:space="preserve">   hands    </w:t>
      </w:r>
      <w:r>
        <w:t xml:space="preserve">   brush    </w:t>
      </w:r>
      <w:r>
        <w:t xml:space="preserve">   calcium    </w:t>
      </w:r>
      <w:r>
        <w:t xml:space="preserve">   teeth    </w:t>
      </w:r>
      <w:r>
        <w:t xml:space="preserve">   clean    </w:t>
      </w:r>
      <w:r>
        <w:t xml:space="preserve">   clothes    </w:t>
      </w:r>
      <w:r>
        <w:t xml:space="preserve">   fingernails    </w:t>
      </w:r>
      <w:r>
        <w:t xml:space="preserve">   hair    </w:t>
      </w:r>
      <w:r>
        <w:t xml:space="preserve">   wash    </w:t>
      </w:r>
      <w:r>
        <w:t xml:space="preserve">   bath    </w:t>
      </w:r>
      <w:r>
        <w:t xml:space="preserve">   shower    </w:t>
      </w:r>
      <w:r>
        <w:t xml:space="preserve">   regulations    </w:t>
      </w:r>
      <w:r>
        <w:t xml:space="preserve">   cheerful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Health Regulation</dc:title>
  <dcterms:created xsi:type="dcterms:W3CDTF">2021-10-11T19:19:13Z</dcterms:created>
  <dcterms:modified xsi:type="dcterms:W3CDTF">2021-10-11T19:19:13Z</dcterms:modified>
</cp:coreProperties>
</file>