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National Museum of Computing Brain Teaser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Byte    </w:t>
      </w:r>
      <w:r>
        <w:t xml:space="preserve">   Chip    </w:t>
      </w:r>
      <w:r>
        <w:t xml:space="preserve">   Amstrad    </w:t>
      </w:r>
      <w:r>
        <w:t xml:space="preserve">   Acorn    </w:t>
      </w:r>
      <w:r>
        <w:t xml:space="preserve">   Simulation    </w:t>
      </w:r>
      <w:r>
        <w:t xml:space="preserve">   Elliott    </w:t>
      </w:r>
      <w:r>
        <w:t xml:space="preserve">   TAC    </w:t>
      </w:r>
      <w:r>
        <w:t xml:space="preserve">   BBC MICRO    </w:t>
      </w:r>
      <w:r>
        <w:t xml:space="preserve">   Edsac    </w:t>
      </w:r>
      <w:r>
        <w:t xml:space="preserve">   Retro games    </w:t>
      </w:r>
      <w:r>
        <w:t xml:space="preserve">   Personal Computing    </w:t>
      </w:r>
      <w:r>
        <w:t xml:space="preserve">   Valve    </w:t>
      </w:r>
      <w:r>
        <w:t xml:space="preserve">   technology    </w:t>
      </w:r>
      <w:r>
        <w:t xml:space="preserve">   Internet    </w:t>
      </w:r>
      <w:r>
        <w:t xml:space="preserve">   Software    </w:t>
      </w:r>
      <w:r>
        <w:t xml:space="preserve">   Heath Robinson    </w:t>
      </w:r>
      <w:r>
        <w:t xml:space="preserve">   Lorenz    </w:t>
      </w:r>
      <w:r>
        <w:t xml:space="preserve">   Enigma    </w:t>
      </w:r>
      <w:r>
        <w:t xml:space="preserve">   Large System    </w:t>
      </w:r>
      <w:r>
        <w:t xml:space="preserve">   WITCH    </w:t>
      </w:r>
      <w:r>
        <w:t xml:space="preserve">   Bombe    </w:t>
      </w:r>
      <w:r>
        <w:t xml:space="preserve">   Tunny    </w:t>
      </w:r>
      <w:r>
        <w:t xml:space="preserve">   Colossus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Museum of Computing Brain Teaser </dc:title>
  <dcterms:created xsi:type="dcterms:W3CDTF">2021-10-11T19:20:25Z</dcterms:created>
  <dcterms:modified xsi:type="dcterms:W3CDTF">2021-10-11T19:20:25Z</dcterms:modified>
</cp:coreProperties>
</file>