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National Park Service Act Word scramble</w:t>
      </w:r>
    </w:p>
    <w:p>
      <w:pPr>
        <w:pStyle w:val="Questions"/>
      </w:pPr>
      <w:r>
        <w:t xml:space="preserve">1. TNNLIAOA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PAKR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CEEISRV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RDBSI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OTLOLNUIP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ECSTOMYES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SIONGRSAM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Park Service Act Word scramble</dc:title>
  <dcterms:created xsi:type="dcterms:W3CDTF">2021-10-11T19:19:56Z</dcterms:created>
  <dcterms:modified xsi:type="dcterms:W3CDTF">2021-10-11T19:19:56Z</dcterms:modified>
</cp:coreProperties>
</file>