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National Scandal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housevalue    </w:t>
      </w:r>
      <w:r>
        <w:t xml:space="preserve">   nowinnofee    </w:t>
      </w:r>
      <w:r>
        <w:t xml:space="preserve">   airvents    </w:t>
      </w:r>
      <w:r>
        <w:t xml:space="preserve">   survey    </w:t>
      </w:r>
      <w:r>
        <w:t xml:space="preserve">   crackedbrick    </w:t>
      </w:r>
      <w:r>
        <w:t xml:space="preserve">   fibre    </w:t>
      </w:r>
      <w:r>
        <w:t xml:space="preserve">   beads    </w:t>
      </w:r>
      <w:r>
        <w:t xml:space="preserve">   decorating    </w:t>
      </w:r>
      <w:r>
        <w:t xml:space="preserve">   mould    </w:t>
      </w:r>
      <w:r>
        <w:t xml:space="preserve">   coldspot    </w:t>
      </w:r>
      <w:r>
        <w:t xml:space="preserve">   bufca    </w:t>
      </w:r>
      <w:r>
        <w:t xml:space="preserve">   homeowners    </w:t>
      </w:r>
      <w:r>
        <w:t xml:space="preserve">   government    </w:t>
      </w:r>
      <w:r>
        <w:t xml:space="preserve">   guarantee    </w:t>
      </w:r>
      <w:r>
        <w:t xml:space="preserve">   damp    </w:t>
      </w:r>
      <w:r>
        <w:t xml:space="preserve">   causation    </w:t>
      </w:r>
      <w:r>
        <w:t xml:space="preserve">   cavity    </w:t>
      </w:r>
      <w:r>
        <w:t xml:space="preserve">   greendeal    </w:t>
      </w:r>
      <w:r>
        <w:t xml:space="preserve">   scandal    </w:t>
      </w:r>
      <w:r>
        <w:t xml:space="preserve">   ciga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Scandal</dc:title>
  <dcterms:created xsi:type="dcterms:W3CDTF">2021-10-11T19:19:37Z</dcterms:created>
  <dcterms:modified xsi:type="dcterms:W3CDTF">2021-10-11T19:19:37Z</dcterms:modified>
</cp:coreProperties>
</file>