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Shepperd    </w:t>
      </w:r>
      <w:r>
        <w:t xml:space="preserve">   Sharing    </w:t>
      </w:r>
      <w:r>
        <w:t xml:space="preserve">   Love    </w:t>
      </w:r>
      <w:r>
        <w:t xml:space="preserve">   December    </w:t>
      </w:r>
      <w:r>
        <w:t xml:space="preserve">   25th    </w:t>
      </w:r>
      <w:r>
        <w:t xml:space="preserve">   Earth    </w:t>
      </w:r>
      <w:r>
        <w:t xml:space="preserve">   Cradle    </w:t>
      </w:r>
      <w:r>
        <w:t xml:space="preserve">   Faith    </w:t>
      </w:r>
      <w:r>
        <w:t xml:space="preserve">   Hope    </w:t>
      </w:r>
      <w:r>
        <w:t xml:space="preserve">   Giving    </w:t>
      </w:r>
      <w:r>
        <w:t xml:space="preserve">   Gift    </w:t>
      </w:r>
      <w:r>
        <w:t xml:space="preserve">   Beautiful    </w:t>
      </w:r>
      <w:r>
        <w:t xml:space="preserve">   True    </w:t>
      </w:r>
      <w:r>
        <w:t xml:space="preserve">   Heaven    </w:t>
      </w:r>
      <w:r>
        <w:t xml:space="preserve">   God    </w:t>
      </w:r>
      <w:r>
        <w:t xml:space="preserve">   Donkey    </w:t>
      </w:r>
      <w:r>
        <w:t xml:space="preserve">   Camel    </w:t>
      </w:r>
      <w:r>
        <w:t xml:space="preserve">   Bethlehem    </w:t>
      </w:r>
      <w:r>
        <w:t xml:space="preserve">   Honest    </w:t>
      </w:r>
      <w:r>
        <w:t xml:space="preserve">   Beauty    </w:t>
      </w:r>
      <w:r>
        <w:t xml:space="preserve">   Star    </w:t>
      </w:r>
      <w:r>
        <w:t xml:space="preserve">   3 wise men    </w:t>
      </w:r>
      <w:r>
        <w:t xml:space="preserve">   Joseph    </w:t>
      </w:r>
      <w:r>
        <w:t xml:space="preserve">   Mary    </w:t>
      </w:r>
      <w:r>
        <w:t xml:space="preserve">   Jesus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Nativity</dc:title>
  <dcterms:created xsi:type="dcterms:W3CDTF">2021-10-11T19:20:26Z</dcterms:created>
  <dcterms:modified xsi:type="dcterms:W3CDTF">2021-10-11T19:20:26Z</dcterms:modified>
</cp:coreProperties>
</file>