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Natural World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Deposites in the Cannonball Sea formed a sandstone and mudstone formation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eastern edge of a well-drained lowland corridor that existed between the rising Rocky Mountains to the west and the Western Interior Seaway (Fox Hill Sea) to the east during the Late Cretaceous?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one of the flying reptiles called pterosaurs that lived during the Mesozic Era?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period of recovery and renewal, when the world began rebounding from a biological catastrophe.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another name for the ending of the Mesozoic 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one of the most common herbivores, and are among the heaviest of the plant-eating, horned dinosaurs?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North Dakotas state fossil?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name for the Cenozoic 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another common herbivore that resided in North Dakota at the end of the Cretaceous?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largest mammal that inhabited North Dakota sixty millions years ago?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small meat-eating dinosaur related to the dromeosaurs?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Natural World </dc:title>
  <dcterms:created xsi:type="dcterms:W3CDTF">2021-10-11T19:19:28Z</dcterms:created>
  <dcterms:modified xsi:type="dcterms:W3CDTF">2021-10-11T19:19:28Z</dcterms:modified>
</cp:coreProperties>
</file>