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Natural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indigenous to a specific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flesh-eating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sudden, violent change; a forceful lifting from beneath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or division of something; the portion of a circle bounded by two radii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flowing; sluggish; foul from standing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away from the center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grainy; gritty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transformation (change) from one form or stage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 indigenous to a specific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thinly spread; not crowded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Natural World</dc:title>
  <dcterms:created xsi:type="dcterms:W3CDTF">2021-10-11T19:18:56Z</dcterms:created>
  <dcterms:modified xsi:type="dcterms:W3CDTF">2021-10-11T19:18:56Z</dcterms:modified>
</cp:coreProperties>
</file>