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Naturals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member of Cassie's family that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that is great with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Cassie lived before joining the Naturals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that can tell when people are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UNSUB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most of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Cassie's Natural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Naturals' base of operations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the Naturals are trained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that can read people's emotions like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character's full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agent that brought Cassie into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caretaker's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Natural who shares Cassie's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agent that trains Dean and Cassie to be profilers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Naturals Crossword Puzzle</dc:title>
  <dcterms:created xsi:type="dcterms:W3CDTF">2021-10-11T19:20:22Z</dcterms:created>
  <dcterms:modified xsi:type="dcterms:W3CDTF">2021-10-11T19:20:22Z</dcterms:modified>
</cp:coreProperties>
</file>