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unusual    </w:t>
      </w:r>
      <w:r>
        <w:t xml:space="preserve">   unsub    </w:t>
      </w:r>
      <w:r>
        <w:t xml:space="preserve">   roomate    </w:t>
      </w:r>
      <w:r>
        <w:t xml:space="preserve">   questions    </w:t>
      </w:r>
      <w:r>
        <w:t xml:space="preserve">   profiling    </w:t>
      </w:r>
      <w:r>
        <w:t xml:space="preserve">   nonna    </w:t>
      </w:r>
      <w:r>
        <w:t xml:space="preserve">   murderer    </w:t>
      </w:r>
      <w:r>
        <w:t xml:space="preserve">   lie detector    </w:t>
      </w:r>
      <w:r>
        <w:t xml:space="preserve">   join    </w:t>
      </w:r>
      <w:r>
        <w:t xml:space="preserve">   interviews    </w:t>
      </w:r>
      <w:r>
        <w:t xml:space="preserve">   gifts    </w:t>
      </w:r>
      <w:r>
        <w:t xml:space="preserve">   FBI    </w:t>
      </w:r>
      <w:r>
        <w:t xml:space="preserve">   father    </w:t>
      </w:r>
      <w:r>
        <w:t xml:space="preserve">   family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Naturals Wordsearch</dc:title>
  <dcterms:created xsi:type="dcterms:W3CDTF">2021-10-11T19:19:47Z</dcterms:created>
  <dcterms:modified xsi:type="dcterms:W3CDTF">2021-10-11T19:19:47Z</dcterms:modified>
</cp:coreProperties>
</file>