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Nature Of God</w:t>
      </w:r>
    </w:p>
    <w:p>
      <w:pPr>
        <w:pStyle w:val="Questions"/>
      </w:pPr>
      <w:r>
        <w:t xml:space="preserve">1. ALALH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NURQA'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INITSMOCNE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TMNMANIE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RECLFUMI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ECASRNTTNDNE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TEMONNIOTP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IECIEBNFNET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STJECIU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AEIFSRSN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INTNYE INNE EASNM FO ALHAL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UAERTN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TUSJ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God</dc:title>
  <dcterms:created xsi:type="dcterms:W3CDTF">2021-11-09T03:49:19Z</dcterms:created>
  <dcterms:modified xsi:type="dcterms:W3CDTF">2021-11-09T03:49:19Z</dcterms:modified>
</cp:coreProperties>
</file>