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Nature of Allah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 kindness to someone when you could otherwise punish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all-powerful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Chapter in the 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is a compilation of the verbal revelations given to the Holy Prophet Muhammad over a period of twenty three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Muslims give Allah _______ to be able to talk to him and try to overcome the difficulties of not being able to know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Muslim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transcendent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above and beyond anything that exists in the world. This can make Allah Difficult for Muslims to understand fully or describe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close to every human and acts within the world daily. Muslims believe that everything within the universe can point to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Kindness, generosity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judges people in a fair and unbiased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forgives the things that people do wrong. He is compassionate when people are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against Allah's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associate partners with Allah, including false gods (worst sin in Islam)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that allah is unique and without any partner, including parents, siblings, or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99 prayer beads muslims use to help remember the 99 names of Allah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Nature of Allah</dc:title>
  <dcterms:created xsi:type="dcterms:W3CDTF">2021-10-11T19:19:33Z</dcterms:created>
  <dcterms:modified xsi:type="dcterms:W3CDTF">2021-10-11T19:19:33Z</dcterms:modified>
</cp:coreProperties>
</file>