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Nature of Allah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Allah is omniscient meaning he is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God's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"worship God and shun ... Gods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word for Allah being present beyond the physical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Tawhid means Allah has no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Allah is omnipotent meaning he is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Allah being omnibenevolent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Muslims are monotheists because they believe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beyond our understanding that Allah is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Allah showing divine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Allah shows kindness to one when they would otherwise be punished, Allah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"your Lord's ... is not restricted"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 has ... over all things"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of Jannah and Jahannam reminds muslims to 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don't ... others, God cannot ... you</w:t>
            </w:r>
          </w:p>
        </w:tc>
      </w:tr>
    </w:tbl>
    <w:p>
      <w:pPr>
        <w:pStyle w:val="WordBankMedium"/>
      </w:pPr>
      <w:r>
        <w:t xml:space="preserve">   Tawhid    </w:t>
      </w:r>
      <w:r>
        <w:t xml:space="preserve">   Transcendent    </w:t>
      </w:r>
      <w:r>
        <w:t xml:space="preserve">   Powerful    </w:t>
      </w:r>
      <w:r>
        <w:t xml:space="preserve">   Knowing    </w:t>
      </w:r>
      <w:r>
        <w:t xml:space="preserve">   Beneficent    </w:t>
      </w:r>
      <w:r>
        <w:t xml:space="preserve">   Merciful    </w:t>
      </w:r>
      <w:r>
        <w:t xml:space="preserve">   Adalat    </w:t>
      </w:r>
      <w:r>
        <w:t xml:space="preserve">   False    </w:t>
      </w:r>
      <w:r>
        <w:t xml:space="preserve">   Power    </w:t>
      </w:r>
      <w:r>
        <w:t xml:space="preserve">   Bounty    </w:t>
      </w:r>
      <w:r>
        <w:t xml:space="preserve">   Family    </w:t>
      </w:r>
      <w:r>
        <w:t xml:space="preserve">   Omnipresent    </w:t>
      </w:r>
      <w:r>
        <w:t xml:space="preserve">   Creations    </w:t>
      </w:r>
      <w:r>
        <w:t xml:space="preserve">   Forgive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of Allah</dc:title>
  <dcterms:created xsi:type="dcterms:W3CDTF">2021-10-11T19:19:35Z</dcterms:created>
  <dcterms:modified xsi:type="dcterms:W3CDTF">2021-10-11T19:19:35Z</dcterms:modified>
</cp:coreProperties>
</file>