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Nature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all 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'other', different from anything else - separate and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three distinct Persons to this one God and that these three Persons form a 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all loving.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build up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God which is active in the world, drawing people towards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present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adjective that discribe a religion that believe in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all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creator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incarnation of God as a human 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God</dc:title>
  <dcterms:created xsi:type="dcterms:W3CDTF">2021-10-11T19:20:03Z</dcterms:created>
  <dcterms:modified xsi:type="dcterms:W3CDTF">2021-10-11T19:20:03Z</dcterms:modified>
</cp:coreProperties>
</file>