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Nature of Matter and Classification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scattering of a light beam as it passes though a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energy required to change a substance from the solid phase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 fluid to exert an upward force on an object immersed in the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with atoms that are all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at which a solid begins to liquefy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energy required for liquid particles to escape the attractive forces within the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Explanation of behavior of molecules in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that appears to have the same composition, color, density,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the size of a substance that results from the separation of its molecules when the temperature is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force exerted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tempertature at which the pressure of the atmosphere is equal to the pressure of a liquid's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of particles throughout a given volume until they are uniformly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high-temperature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Matter and Classification of Matter</dc:title>
  <dcterms:created xsi:type="dcterms:W3CDTF">2021-10-11T19:19:10Z</dcterms:created>
  <dcterms:modified xsi:type="dcterms:W3CDTF">2021-10-11T19:19:10Z</dcterms:modified>
</cp:coreProperties>
</file>