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find out about using your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from which a conclusion can be drawn or a prediction can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of what you think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motion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by step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layer of the suns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 living, naturally occurring sild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when an independent variable changes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can change in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observations that make you believe that something is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that form when melted rocks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standard against which change is measured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that you cannot change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that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studey a variety of appropriate reference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scientific investigation to test your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objects or ideas that represent other things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Hypothesis    </w:t>
      </w:r>
      <w:r>
        <w:t xml:space="preserve">   observation    </w:t>
      </w:r>
      <w:r>
        <w:t xml:space="preserve">   experiment    </w:t>
      </w:r>
      <w:r>
        <w:t xml:space="preserve">   model    </w:t>
      </w:r>
      <w:r>
        <w:t xml:space="preserve">   variable    </w:t>
      </w:r>
      <w:r>
        <w:t xml:space="preserve">   independent variable    </w:t>
      </w:r>
      <w:r>
        <w:t xml:space="preserve">   dependent variable    </w:t>
      </w:r>
      <w:r>
        <w:t xml:space="preserve">   control group    </w:t>
      </w:r>
      <w:r>
        <w:t xml:space="preserve">   procedure    </w:t>
      </w:r>
      <w:r>
        <w:t xml:space="preserve">   mineral    </w:t>
      </w:r>
      <w:r>
        <w:t xml:space="preserve">   igneous    </w:t>
      </w:r>
      <w:r>
        <w:t xml:space="preserve">   extinct    </w:t>
      </w:r>
      <w:r>
        <w:t xml:space="preserve">   paleontologist    </w:t>
      </w:r>
      <w:r>
        <w:t xml:space="preserve">   galaxy    </w:t>
      </w:r>
      <w:r>
        <w:t xml:space="preserve">   corona    </w:t>
      </w:r>
      <w:r>
        <w:t xml:space="preserve">   data    </w:t>
      </w:r>
      <w:r>
        <w:t xml:space="preserve">   evidence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of Science</dc:title>
  <dcterms:created xsi:type="dcterms:W3CDTF">2021-10-11T19:19:42Z</dcterms:created>
  <dcterms:modified xsi:type="dcterms:W3CDTF">2021-10-11T19:19:42Z</dcterms:modified>
</cp:coreProperties>
</file>