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Nature of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hertz    </w:t>
      </w:r>
      <w:r>
        <w:t xml:space="preserve">   amplitude    </w:t>
      </w:r>
      <w:r>
        <w:t xml:space="preserve">   decibel    </w:t>
      </w:r>
      <w:r>
        <w:t xml:space="preserve">   loudness    </w:t>
      </w:r>
      <w:r>
        <w:t xml:space="preserve">   frequency    </w:t>
      </w:r>
      <w:r>
        <w:t xml:space="preserve">   pitch    </w:t>
      </w:r>
      <w:r>
        <w:t xml:space="preserve">   hair cells    </w:t>
      </w:r>
      <w:r>
        <w:t xml:space="preserve">   longitudinal wave    </w:t>
      </w:r>
      <w:r>
        <w:t xml:space="preserve">   cochlea    </w:t>
      </w:r>
      <w:r>
        <w:t xml:space="preserve">   stirrup    </w:t>
      </w:r>
      <w:r>
        <w:t xml:space="preserve">   anvil    </w:t>
      </w:r>
      <w:r>
        <w:t xml:space="preserve">   hammer    </w:t>
      </w:r>
      <w:r>
        <w:t xml:space="preserve">   ear drum    </w:t>
      </w:r>
      <w:r>
        <w:t xml:space="preserve">   ear canal    </w:t>
      </w:r>
      <w:r>
        <w:t xml:space="preserve">   pinna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Nature of Sound</dc:title>
  <dcterms:created xsi:type="dcterms:W3CDTF">2021-10-11T19:20:15Z</dcterms:created>
  <dcterms:modified xsi:type="dcterms:W3CDTF">2021-10-11T19:20:15Z</dcterms:modified>
</cp:coreProperties>
</file>