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Navajo Indians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Navajo's main food source?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Navajo's live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 Indians hunt?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Navajo's religion?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did/do the Navajo Indians live?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leader of their tribe named?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Indians hunt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were the Navajo's located?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were the Navajo's enemies?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Navajo's weave?</w:t>
            </w:r>
          </w:p>
        </w:tc>
      </w:tr>
    </w:tbl>
    <w:p>
      <w:pPr>
        <w:pStyle w:val="WordBankSmall"/>
      </w:pPr>
      <w:r>
        <w:t xml:space="preserve">   Buffalo    </w:t>
      </w:r>
      <w:r>
        <w:t xml:space="preserve">   Tipis    </w:t>
      </w:r>
      <w:r>
        <w:t xml:space="preserve">   Manuelito    </w:t>
      </w:r>
      <w:r>
        <w:t xml:space="preserve">   Horseback    </w:t>
      </w:r>
      <w:r>
        <w:t xml:space="preserve">   Spears    </w:t>
      </w:r>
      <w:r>
        <w:t xml:space="preserve">   Plains    </w:t>
      </w:r>
      <w:r>
        <w:t xml:space="preserve">   Southwest    </w:t>
      </w:r>
      <w:r>
        <w:t xml:space="preserve">   Blankets    </w:t>
      </w:r>
      <w:r>
        <w:t xml:space="preserve">   Earth Mother    </w:t>
      </w:r>
      <w:r>
        <w:t xml:space="preserve">   Hopi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Navajo Indians</dc:title>
  <dcterms:created xsi:type="dcterms:W3CDTF">2021-10-11T19:19:51Z</dcterms:created>
  <dcterms:modified xsi:type="dcterms:W3CDTF">2021-10-11T19:19:51Z</dcterms:modified>
</cp:coreProperties>
</file>