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Navy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feeling of satisfaction and sense of fulfillment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concern for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fighting spirit and resilience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 of no or little danger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safe from harm or injury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tasks with sense of duty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being faithful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character of being honest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warship which can be submerged in sea for a long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self control, inner strength and stamina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Navy</dc:title>
  <dcterms:created xsi:type="dcterms:W3CDTF">2021-10-11T19:20:19Z</dcterms:created>
  <dcterms:modified xsi:type="dcterms:W3CDTF">2021-10-11T19:20:19Z</dcterms:modified>
</cp:coreProperties>
</file>