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Nazi Hunters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Passport    </w:t>
      </w:r>
      <w:r>
        <w:t xml:space="preserve">   Preparation    </w:t>
      </w:r>
      <w:r>
        <w:t xml:space="preserve">   Holocaust    </w:t>
      </w:r>
      <w:r>
        <w:t xml:space="preserve">   Identity    </w:t>
      </w:r>
      <w:r>
        <w:t xml:space="preserve">   Identify    </w:t>
      </w:r>
      <w:r>
        <w:t xml:space="preserve">   Trial    </w:t>
      </w:r>
      <w:r>
        <w:t xml:space="preserve">   Documents    </w:t>
      </w:r>
      <w:r>
        <w:t xml:space="preserve">   Synagogue    </w:t>
      </w:r>
      <w:r>
        <w:t xml:space="preserve">   Surveillance    </w:t>
      </w:r>
      <w:r>
        <w:t xml:space="preserve">   Immigration    </w:t>
      </w:r>
      <w:r>
        <w:t xml:space="preserve">   Punishment    </w:t>
      </w:r>
      <w:r>
        <w:t xml:space="preserve">   Mission    </w:t>
      </w:r>
      <w:r>
        <w:t xml:space="preserve">   Reconnaissance    </w:t>
      </w:r>
      <w:r>
        <w:t xml:space="preserve">   Investigation    </w:t>
      </w:r>
      <w:r>
        <w:t xml:space="preserve">   Slaughter    </w:t>
      </w:r>
      <w:r>
        <w:t xml:space="preserve">   Budapest    </w:t>
      </w:r>
      <w:r>
        <w:t xml:space="preserve">   Ghettos    </w:t>
      </w:r>
      <w:r>
        <w:t xml:space="preserve">   Germany    </w:t>
      </w:r>
      <w:r>
        <w:t xml:space="preserve">   Genocide    </w:t>
      </w:r>
      <w:r>
        <w:t xml:space="preserve">   Execution    </w:t>
      </w:r>
      <w:r>
        <w:t xml:space="preserve">   Notorious    </w:t>
      </w:r>
      <w:r>
        <w:t xml:space="preserve">   Buenos Aires    </w:t>
      </w:r>
      <w:r>
        <w:t xml:space="preserve">   Jerusalem    </w:t>
      </w:r>
      <w:r>
        <w:t xml:space="preserve">   Nazi    </w:t>
      </w:r>
      <w:r>
        <w:t xml:space="preserve">   Auschwitz    </w:t>
      </w:r>
      <w:r>
        <w:t xml:space="preserve">   Eichmann    </w:t>
      </w:r>
      <w:r>
        <w:t xml:space="preserve">   Justice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Nazi Hunters</dc:title>
  <dcterms:created xsi:type="dcterms:W3CDTF">2021-10-11T19:20:24Z</dcterms:created>
  <dcterms:modified xsi:type="dcterms:W3CDTF">2021-10-11T19:20:24Z</dcterms:modified>
</cp:coreProperties>
</file>